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项目式51单片机技术实践教程  C语言版</w:t>
      </w:r>
    </w:p>
    <w:p>
      <w:r>
        <w:rPr>
          <w:rFonts w:ascii="宋体" w:hAnsi="宋体" w:eastAsia="宋体"/>
          <w:sz w:val="24"/>
        </w:rPr>
        <w:t>冯博，王丽娜主编；程俊红，陈斌副主编；李辉主审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项目式51单片机技术实践教程 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冯博，王丽娜主编；程俊红，陈斌副主编；李辉主审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本书出售、求购地址：https://www.jiaokey.com/book/detail/13614352.html</w:t>
      </w:r>
    </w:p>
    <w:p>
      <w:r>
        <w:t>更多相关图书推荐：https://www.jiaokey.com</w:t>
      </w:r>
    </w:p>
    <w:p>
      <w:r>
        <w:t>冯博，王丽娜主编；程俊红，陈斌副主编；李辉主审 其他作品：https://www.jiaokey.com/tag/冯博，王丽娜主编；程俊红，陈斌副主编；李辉主审.html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关键词搜索：https://www.jiaokey.com/tag/项目式51单片机技术实践教程 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