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真历史在民间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真历史在民间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本书出售、求购地址：https://www.jiaokey.com/book/detail/13614387.html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关键词搜索：https://www.jiaokey.com/tag/真历史在民间.html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