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欧洲自助游  搭火车游欧洲</w:t>
      </w:r>
    </w:p>
    <w:p>
      <w:r>
        <w:rPr>
          <w:rFonts w:ascii="宋体" w:hAnsi="宋体" w:eastAsia="宋体"/>
          <w:sz w:val="24"/>
        </w:rPr>
        <w:t>（美）艾米·埃克特，（美）贝丝·雷厄贝尔，（美）乔治·麦克唐纳著；传神翻译译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欧洲自助游  搭火车游欧洲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（美）艾米·埃克特，（美）贝丝·雷厄贝尔，（美）乔治·麦克唐纳著；传神翻译译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本书出售、求购地址：https://www.jiaokey.com/book/detail/13614467.html</w:t>
      </w:r>
    </w:p>
    <w:p>
      <w:r>
        <w:t>更多相关图书推荐：https://www.jiaokey.com</w:t>
      </w:r>
    </w:p>
    <w:p>
      <w:r>
        <w:t>（美）艾米·埃克特，（美）贝丝·雷厄贝尔，（美）乔治·麦克唐纳著；传神翻译译 其他作品：https://www.jiaokey.com/tag/（美）艾米·埃克特，（美）贝丝·雷厄贝尔，（美）乔治·麦克唐纳著；传神翻译译.html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关键词搜索：https://www.jiaokey.com/tag/欧洲自助游  搭火车游欧洲.html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