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在路上，遇见未知的自己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在路上，遇见未知的自己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本书出售、求购地址：https://www.jiaokey.com/book/detail/13614490.html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关键词搜索：https://www.jiaokey.com/tag/在路上，遇见未知的自己.html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