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书名：一学就会的实用英语四级写作模板</w:t>
      </w:r>
    </w:p>
    <w:p>
      <w:r>
        <w:t>作者：鸿儒英语教学教法研究所著</w:t>
      </w:r>
    </w:p>
    <w:p>
      <w:r>
        <w:t>出版社：北京：中国水利水电出版社</w:t>
      </w:r>
    </w:p>
    <w:p>
      <w:r>
        <w:t>出版日期：2014</w:t>
      </w:r>
    </w:p>
    <w:p>
      <w:r>
        <w:t>总页数：149</w:t>
      </w:r>
    </w:p>
    <w:p>
      <w:r>
        <w:t>更多请访问教客网: www.jiaokey.com</w:t>
      </w:r>
    </w:p>
    <w:p>
      <w:r>
        <w:t>一学就会的实用英语四级写作模板 评论地址：https://www.jiaokey.com/book/detail/13614519.html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