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书名：振宇英语·英语口语900句放口袋  修订版</w:t>
      </w:r>
    </w:p>
    <w:p>
      <w:r>
        <w:t>作者：方&lt;font color=Red&gt;振&lt;/font&gt;宇，王雄，（美）艾瑞克，（美）杰西卡主编</w:t>
      </w:r>
    </w:p>
    <w:p>
      <w:r>
        <w:t>出版社：北京:海豚出版社,2014.06</w:t>
      </w:r>
    </w:p>
    <w:p>
      <w:r>
        <w:t>出版日期：</w:t>
      </w:r>
    </w:p>
    <w:p>
      <w:r>
        <w:t>总页数：522</w:t>
      </w:r>
    </w:p>
    <w:p>
      <w:r>
        <w:t>更多请访问教客网: www.jiaokey.com</w:t>
      </w:r>
    </w:p>
    <w:p>
      <w:r>
        <w:t>振宇英语·英语口语900句放口袋  修订版 评论地址：https://www.jiaokey.com/book/detail/13614579.html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