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书名：中华民族史记  第5卷  激荡融合</w:t>
      </w:r>
    </w:p>
    <w:p>
      <w:r>
        <w:t>作者：徐杰舜主编；罗树杰著</w:t>
      </w:r>
    </w:p>
    <w:p>
      <w:r>
        <w:t>出版社：福州:福建教育出版社,2014.08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中华民族史记  第5卷  激荡融合 评论地址：https://www.jiaokey.com/book/detail/13614613.html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