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中华传统伦理道德教育丛书  古文读本</w:t>
      </w:r>
    </w:p>
    <w:p>
      <w:r>
        <w:rPr>
          <w:rFonts w:ascii="宋体" w:hAnsi="宋体" w:eastAsia="宋体"/>
          <w:sz w:val="24"/>
        </w:rPr>
        <w:t>马来西亚中华文化教育中心主编；倪敏达点校注音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中华传统伦理道德教育丛书  古文读本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马来西亚中华文化教育中心主编；倪敏达点校注音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本书出售、求购地址：https://www.jiaokey.com/book/detail/13614629.html</w:t>
      </w:r>
    </w:p>
    <w:p>
      <w:r>
        <w:t>更多相关图书推荐：https://www.jiaokey.com</w:t>
      </w:r>
    </w:p>
    <w:p>
      <w:r>
        <w:t>马来西亚中华文化教育中心主编；倪敏达点校注音 其他作品：https://www.jiaokey.com/tag/马来西亚中华文化教育中心主编；倪敏达点校注音.html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关键词搜索：https://www.jiaokey.com/tag/中华传统伦理道德教育丛书  古文读本.html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