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庭园规划设计</w:t>
      </w:r>
    </w:p>
    <w:p>
      <w:r>
        <w:rPr>
          <w:rFonts w:ascii="宋体" w:hAnsi="宋体" w:eastAsia="宋体"/>
          <w:sz w:val="24"/>
        </w:rPr>
        <w:t>李金娟编译；侯锦雄审订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李金娟编译；侯锦雄审订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本书出售、求购地址：https://www.jiaokey.com/book/detail/13614792.html</w:t>
      </w:r>
    </w:p>
    <w:p>
      <w:r>
        <w:t>更多相关图书推荐：https://www.jiaokey.com</w:t>
      </w:r>
    </w:p>
    <w:p>
      <w:r>
        <w:t>李金娟编译；侯锦雄审订 其他作品：https://www.jiaokey.com/tag/李金娟编译；侯锦雄审订.html</w:t>
      </w:r>
    </w:p>
    <w:p>
      <w:r>
        <w:t>地景企业股份有限公司出版部 出版图书：https://www.jiaokey.com/tag/地景企业股份有限公司出版部.html</w:t>
      </w:r>
    </w:p>
    <w:p>
      <w:r>
        <w:t>关键词搜索：https://www.jiaokey.com/tag/庭园规划设计.html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