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汤叶本草  中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汤叶本草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本书出售、求购地址：https://www.jiaokey.com/book/detail/13614951.html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汤叶本草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