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卷21-25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卷21-25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本书出售、求购地址：https://www.jiaokey.com/book/detail/13614968.html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卷21-25.html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