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卷84上上-84中上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卷84上上-84中上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本书出售、求购地址：https://www.jiaokey.com/book/detail/13614982.html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卷84上上-84中上.html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