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邹叔子遗书之一  读书偶识  卷2-3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邹叔子遗书之一  读书偶识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本书出售、求购地址：https://www.jiaokey.com/book/detail/13615004.html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关键词搜索：https://www.jiaokey.com/tag/邹叔子遗书之一  读书偶识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