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邹叔子遗书之六  学艺斋文存  卷7-8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邹叔子遗书之六  学艺斋文存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本书出售、求购地址：https://www.jiaokey.com/book/detail/13615015.html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关键词搜索：https://www.jiaokey.com/tag/邹叔子遗书之六  学艺斋文存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