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  附余  学艺斋外集  邹君墓田记  行述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  附余  学艺斋外集  邹君墓田记  行述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本书出售、求购地址：https://www.jiaokey.com/book/detail/13615017.html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  附余  学艺斋外集  邹君墓田记  行述.html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