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书名：仙拈集  卷2</w:t>
      </w:r>
    </w:p>
    <w:p>
      <w:r>
        <w:t>作者：（清）李焕章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仙拈集  卷2 评论地址：https://www.jiaokey.com/book/detail/13615151.html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