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书名：懂老公的女人最幸福大全集  超值金版</w:t>
      </w:r>
    </w:p>
    <w:p>
      <w:r>
        <w:t>作者：静涛，袁钰编著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总页数：414</w:t>
      </w:r>
    </w:p>
    <w:p>
      <w:r>
        <w:t>更多请访问教客网: www.jiaokey.com</w:t>
      </w:r>
    </w:p>
    <w:p>
      <w:r>
        <w:t>懂老公的女人最幸福大全集  超值金版 评论地址：https://www.jiaokey.com/book/detail/13615320.html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