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掌控藏风得水要诀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掌控藏风得水要诀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本书出售、求购地址：https://www.jiaokey.com/book/detail/13615385.html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关键词搜索：https://www.jiaokey.com/tag/掌控藏风得水要诀.html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