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中国非化石能源发展目标及其实现路径</w:t>
      </w:r>
    </w:p>
    <w:p>
      <w:r>
        <w:rPr>
          <w:rFonts w:ascii="宋体" w:hAnsi="宋体" w:eastAsia="宋体"/>
          <w:sz w:val="24"/>
        </w:rPr>
        <w:t>张运洲，白建华，程路等著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中国非化石能源发展目标及其实现路径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张运洲，白建华，程路等著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本书出售、求购地址：https://www.jiaokey.com/book/detail/13615393.html</w:t>
      </w:r>
    </w:p>
    <w:p>
      <w:r>
        <w:t>更多相关图书推荐：https://www.jiaokey.com</w:t>
      </w:r>
    </w:p>
    <w:p>
      <w:r>
        <w:t>张运洲，白建华，程路等著 其他作品：https://www.jiaokey.com/tag/张运洲，白建华，程路等著.html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关键词搜索：https://www.jiaokey.com/tag/中国非化石能源发展目标及其实现路径.html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