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生命金辉  老年人学习的好帮手</w:t>
      </w:r>
    </w:p>
    <w:p>
      <w:r>
        <w:rPr>
          <w:rFonts w:ascii="宋体" w:hAnsi="宋体" w:eastAsia="宋体"/>
          <w:sz w:val="24"/>
        </w:rPr>
        <w:t>北京市朝阳区社区学院，友成企业家扶贫基金会修实公益基金编著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生命金辉  老年人学习的好帮手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北京市朝阳区社区学院，友成企业家扶贫基金会修实公益基金编著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本书出售、求购地址：https://www.jiaokey.com/book/detail/13615410.html</w:t>
      </w:r>
    </w:p>
    <w:p>
      <w:r>
        <w:t>更多相关图书推荐：https://www.jiaokey.com</w:t>
      </w:r>
    </w:p>
    <w:p>
      <w:r>
        <w:t>北京市朝阳区社区学院，友成企业家扶贫基金会修实公益基金编著 其他作品：https://www.jiaokey.com/tag/北京市朝阳区社区学院，友成企业家扶贫基金会修实公益基金编著.html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关键词搜索：https://www.jiaokey.com/tag/生命金辉  老年人学习的好帮手.html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