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第6册  传记资料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第6册  传记资料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本书出售、求购地址：https://www.jiaokey.com/book/detail/13615441.html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第6册  传记资料.html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