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第4册  规约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第4册  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本书出售、求购地址：https://www.jiaokey.com/book/detail/13615443.html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第4册  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