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书名：感悟父爱  舔犊深情的108个故事</w:t>
      </w:r>
    </w:p>
    <w:p>
      <w:r>
        <w:t>作者：吴景明编著</w:t>
      </w:r>
    </w:p>
    <w:p>
      <w:r>
        <w:t>出版社：延吉:延边人民出版社,2008.04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感悟父爱  舔犊深情的108个故事 评论地址：https://www.jiaokey.com/book/detail/13615462.html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