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地方人大工作读本</w:t>
      </w:r>
    </w:p>
    <w:p>
      <w:r>
        <w:rPr>
          <w:rFonts w:ascii="宋体" w:hAnsi="宋体" w:eastAsia="宋体"/>
          <w:sz w:val="24"/>
        </w:rPr>
        <w:t>朱广新主编；杜忠臣，李宏祥等副主编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朱广新主编；杜忠臣，李宏祥等副主编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地方各级人民代表大会-工作-简介-中国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本书出售、求购地址：https://www.jiaokey.com/book/detail/13615476.html</w:t>
      </w:r>
    </w:p>
    <w:p>
      <w:r>
        <w:t>更多相关图书推荐：https://www.jiaokey.com</w:t>
      </w:r>
    </w:p>
    <w:p>
      <w:r>
        <w:t>朱广新主编；杜忠臣，李宏祥等副主编 其他作品：https://www.jiaokey.com/tag/朱广新主编；杜忠臣，李宏祥等副主编.html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关键词搜索：https://www.jiaokey.com/tag/地方各级人民代表大会-工作-简介-中国.html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