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王殿芳诗歌选  小品诗  （中国诗歌史上第1部小品诗诗集）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王殿芳诗歌选  小品诗  （中国诗歌史上第1部小品诗诗集）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本书出售、求购地址：https://www.jiaokey.com/book/detail/13615511.html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关键词搜索：https://www.jiaokey.com/tag/王殿芳诗歌选  小品诗  （中国诗歌史上第1部小品诗诗集）.html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