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世间万象  诗集之二  尘海烟霞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世间万象  诗集之二  尘海烟霞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本书出售、求购地址：https://www.jiaokey.com/book/detail/13615516.html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关键词搜索：https://www.jiaokey.com/tag/世间万象  诗集之二  尘海烟霞.html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