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书名：再一次，遇见年轻的自己</w:t>
      </w:r>
    </w:p>
    <w:p>
      <w:r>
        <w:t>作者：（美）克里斯汀·哈斯勒著；邓若虚译</w:t>
      </w:r>
    </w:p>
    <w:p>
      <w:r>
        <w:t>出版社：北京:新世界出版社,2014.05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再一次，遇见年轻的自己 评论地址：https://www.jiaokey.com/book/detail/13615519.html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