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北方工业大学优秀毕业论文选集  本科2012届</w:t>
      </w:r>
    </w:p>
    <w:p>
      <w:r>
        <w:rPr>
          <w:rFonts w:ascii="宋体" w:hAnsi="宋体" w:eastAsia="宋体"/>
          <w:sz w:val="24"/>
        </w:rPr>
        <w:t>张常年编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北方工业大学优秀毕业论文选集  本科2012届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张常年编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本书出售、求购地址：https://www.jiaokey.com/book/detail/13615574.html</w:t>
      </w:r>
    </w:p>
    <w:p>
      <w:r>
        <w:t>更多相关图书推荐：https://www.jiaokey.com</w:t>
      </w:r>
    </w:p>
    <w:p>
      <w:r>
        <w:t>张常年编 其他作品：https://www.jiaokey.com/tag/张常年编.html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关键词搜索：https://www.jiaokey.com/tag/北方工业大学优秀毕业论文选集  本科2012届.html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