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管理也要讲格调  为什么品味会带来成功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管理也要讲格调  为什么品味会带来成功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本书出售、求购地址：https://www.jiaokey.com/book/detail/13615586.html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关键词搜索：https://www.jiaokey.com/tag/管理也要讲格调  为什么品味会带来成功.html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