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15.0几何建模与网络划分实战指南</w:t>
      </w:r>
    </w:p>
    <w:p>
      <w:r>
        <w:rPr>
          <w:rFonts w:ascii="宋体" w:hAnsi="宋体" w:eastAsia="宋体"/>
          <w:sz w:val="24"/>
        </w:rPr>
        <w:t>朱红钧编著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15.0几何建模与网络划分实战指南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本书出售、求购地址：https://www.jiaokey.com/book/detail/13615593.html</w:t>
      </w:r>
    </w:p>
    <w:p>
      <w:r>
        <w:t>更多相关图书推荐：https://www.jiaokey.com</w:t>
      </w:r>
    </w:p>
    <w:p>
      <w:r>
        <w:t>朱红钧编著 其他作品：https://www.jiaokey.com/tag/朱红钧编著.html</w:t>
      </w:r>
    </w:p>
    <w:p>
      <w:r>
        <w:t>关键词搜索：https://www.jiaokey.com/tag/ANSYS 15.0几何建模与网络划分实战指南.html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