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军事理论与军事技能教程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军事理论与军事技能教程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本书出售、求购地址：https://www.jiaokey.com/book/detail/13615637.html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关键词搜索：https://www.jiaokey.com/tag/军事理论与军事技能教程.html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