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创造奇迹  皮克斯动画工作室幕后创作解析</w:t>
      </w:r>
    </w:p>
    <w:p>
      <w:r>
        <w:rPr>
          <w:rFonts w:ascii="宋体" w:hAnsi="宋体" w:eastAsia="宋体"/>
          <w:sz w:val="24"/>
        </w:rPr>
        <w:t>（美）凯伦·派克编著；CORALYEE译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创造奇迹  皮克斯动画工作室幕后创作解析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（美）凯伦·派克编著；CORALYEE译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本书出售、求购地址：https://www.jiaokey.com/book/detail/13615737.html</w:t>
      </w:r>
    </w:p>
    <w:p>
      <w:r>
        <w:t>更多相关图书推荐：https://www.jiaokey.com</w:t>
      </w:r>
    </w:p>
    <w:p>
      <w:r>
        <w:t>（美）凯伦·派克编著；CORALYEE译 其他作品：https://www.jiaokey.com/tag/（美）凯伦·派克编著；CORALYEE译.html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关键词搜索：https://www.jiaokey.com/tag/创造奇迹  皮克斯动画工作室幕后创作解析.html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