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书名：秦淮春暖翻红袖-卞玉京</w:t>
      </w:r>
    </w:p>
    <w:p>
      <w:r>
        <w:t>作者：赵英媛著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秦淮春暖翻红袖-卞玉京 评论地址：https://www.jiaokey.com/book/detail/13615754.html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