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野玛丽  绝代风华的英国皇亲作家玛丽·威斯利</w:t>
      </w:r>
    </w:p>
    <w:p>
      <w:r>
        <w:rPr>
          <w:rFonts w:ascii="宋体" w:hAnsi="宋体" w:eastAsia="宋体"/>
          <w:sz w:val="24"/>
        </w:rPr>
        <w:t>（英）帕特里克·曼汉姆，薛欣然著；潘源译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野玛丽  绝代风华的英国皇亲作家玛丽·威斯利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（英）帕特里克·曼汉姆，薛欣然著；潘源译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本书出售、求购地址：https://www.jiaokey.com/book/detail/13615808.html</w:t>
      </w:r>
    </w:p>
    <w:p>
      <w:r>
        <w:t>更多相关图书推荐：https://www.jiaokey.com</w:t>
      </w:r>
    </w:p>
    <w:p>
      <w:r>
        <w:t>（英）帕特里克·曼汉姆，薛欣然著；潘源译 其他作品：https://www.jiaokey.com/tag/（英）帕特里克·曼汉姆，薛欣然著；潘源译.html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关键词搜索：https://www.jiaokey.com/tag/野玛丽  绝代风华的英国皇亲作家玛丽·威斯利.html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