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内需增长的支撑  农业转移人口消费特点及发展趋势</w:t>
      </w:r>
    </w:p>
    <w:p>
      <w:r>
        <w:rPr>
          <w:rFonts w:ascii="宋体" w:hAnsi="宋体" w:eastAsia="宋体"/>
          <w:sz w:val="24"/>
        </w:rPr>
        <w:t>金三林著；李伟丛书主编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内需增长的支撑  农业转移人口消费特点及发展趋势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金三林著；李伟丛书主编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本书出售、求购地址：https://www.jiaokey.com/book/detail/13615865.html</w:t>
      </w:r>
    </w:p>
    <w:p>
      <w:r>
        <w:t>更多相关图书推荐：https://www.jiaokey.com</w:t>
      </w:r>
    </w:p>
    <w:p>
      <w:r>
        <w:t>金三林著；李伟丛书主编 其他作品：https://www.jiaokey.com/tag/金三林著；李伟丛书主编.html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关键词搜索：https://www.jiaokey.com/tag/内需增长的支撑  农业转移人口消费特点及发展趋势.html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