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书名：世界最美的情郎  仓央嘉措传  有情篇</w:t>
      </w:r>
    </w:p>
    <w:p>
      <w:r>
        <w:t>作者：王臣著</w:t>
      </w:r>
    </w:p>
    <w:p>
      <w:r>
        <w:t>出版社：北京:九州出版社,2014.06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世界最美的情郎  仓央嘉措传  有情篇 评论地址：https://www.jiaokey.com/book/detail/13615869.html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