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中国经济转型之路  21世纪的绿色变革</w:t>
      </w:r>
    </w:p>
    <w:p>
      <w:r>
        <w:rPr>
          <w:rFonts w:ascii="宋体" w:hAnsi="宋体" w:eastAsia="宋体"/>
          <w:sz w:val="24"/>
        </w:rPr>
        <w:t>黄海峰，周国梅等编著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中国经济转型之路  21世纪的绿色变革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黄海峰，周国梅等编著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本书出售、求购地址：https://www.jiaokey.com/book/detail/13615880.html</w:t>
      </w:r>
    </w:p>
    <w:p>
      <w:r>
        <w:t>更多相关图书推荐：https://www.jiaokey.com</w:t>
      </w:r>
    </w:p>
    <w:p>
      <w:r>
        <w:t>黄海峰，周国梅等编著 其他作品：https://www.jiaokey.com/tag/黄海峰，周国梅等编著.html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关键词搜索：https://www.jiaokey.com/tag/中国经济转型之路  21世纪的绿色变革.html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