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史说岛争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史说岛争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本书出售、求购地址：https://www.jiaokey.com/book/detail/13615893.html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关键词搜索：https://www.jiaokey.com/tag/史说岛争.html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