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数据30年  中国工商银行1984-2013</w:t>
      </w:r>
    </w:p>
    <w:p>
      <w:r>
        <w:rPr>
          <w:rFonts w:ascii="宋体" w:hAnsi="宋体" w:eastAsia="宋体"/>
          <w:sz w:val="24"/>
        </w:rPr>
        <w:t>姜建清主编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数据30年  中国工商银行1984-2013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本书出售、求购地址：https://www.jiaokey.com/book/detail/13616040.html</w:t>
      </w:r>
    </w:p>
    <w:p>
      <w:r>
        <w:t>更多相关图书推荐：https://www.jiaokey.com</w:t>
      </w:r>
    </w:p>
    <w:p>
      <w:r>
        <w:t>姜建清主编 其他作品：https://www.jiaokey.com/tag/姜建清主编.html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关键词搜索：https://www.jiaokey.com/tag/数据30年  中国工商银行1984-2013.html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