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网络环境下代销直供模式的采纳研究  基于电子零售商的实证分析</w:t>
      </w:r>
    </w:p>
    <w:p>
      <w:r>
        <w:rPr>
          <w:rFonts w:ascii="宋体" w:hAnsi="宋体" w:eastAsia="宋体"/>
          <w:sz w:val="24"/>
        </w:rPr>
        <w:t>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网络环境下代销直供模式的采纳研究  基于电子零售商的实证分析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本书出售、求购地址：https://www.jiaokey.com/book/detail/13616045.html</w:t>
      </w:r>
    </w:p>
    <w:p>
      <w:r>
        <w:t>更多相关图书推荐：https://www.jiaokey.com</w:t>
      </w:r>
    </w:p>
    <w:p>
      <w:r>
        <w:t>程霞著 其他作品：https://www.jiaokey.com/tag/程霞著.html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关键词搜索：https://www.jiaokey.com/tag/网络环境下代销直供模式的采纳研究  基于电子零售商的实证分析.html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