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全球版</w:t>
      </w:r>
    </w:p>
    <w:p>
      <w:r>
        <w:rPr>
          <w:rFonts w:ascii="宋体" w:hAnsi="宋体" w:eastAsia="宋体"/>
          <w:sz w:val="24"/>
        </w:rPr>
        <w:t>安德鲁B.亚伯，本S.伯南克，迪安·克劳肖著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安德鲁B.亚伯，本S.伯南克，迪安·克劳肖著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本书出售、求购地址：https://www.jiaokey.com/book/detail/13616064.html</w:t>
      </w:r>
    </w:p>
    <w:p>
      <w:r>
        <w:t>更多相关图书推荐：https://www.jiaokey.com</w:t>
      </w:r>
    </w:p>
    <w:p>
      <w:r>
        <w:t>安德鲁B.亚伯，本S.伯南克，迪安·克劳肖著 其他作品：https://www.jiaokey.com/tag/安德鲁B.亚伯，本S.伯南克，迪安·克劳肖著.html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