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危险的分权  新工党治下英国的权力下放进程  1997-2010</w:t>
      </w:r>
    </w:p>
    <w:p>
      <w:r>
        <w:rPr>
          <w:rFonts w:ascii="宋体" w:hAnsi="宋体" w:eastAsia="宋体"/>
          <w:sz w:val="24"/>
        </w:rPr>
        <w:t>李冠杰著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危险的分权  新工党治下英国的权力下放进程  1997-2010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政治制度-研究-英国-1997-2010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本书出售、求购地址：https://www.jiaokey.com/book/detail/13616076.html</w:t>
      </w:r>
    </w:p>
    <w:p>
      <w:r>
        <w:t>更多相关图书推荐：https://www.jiaokey.com</w:t>
      </w:r>
    </w:p>
    <w:p>
      <w:r>
        <w:t>李冠杰著 其他作品：https://www.jiaokey.com/tag/李冠杰著.html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关键词搜索：https://www.jiaokey.com/tag/政治制度-研究-英国-1997-2010.html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