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谨以此书献给我们的大时代</w:t>
      </w:r>
    </w:p>
    <w:p>
      <w:r>
        <w:rPr>
          <w:rFonts w:ascii="宋体" w:hAnsi="宋体" w:eastAsia="宋体"/>
          <w:sz w:val="24"/>
        </w:rPr>
        <w:t>厉以宁，艾丰，石军编著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谨以此书献给我们的大时代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厉以宁，艾丰，石军编著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本书出售、求购地址：https://www.jiaokey.com/book/detail/13616080.html</w:t>
      </w:r>
    </w:p>
    <w:p>
      <w:r>
        <w:t>更多相关图书推荐：https://www.jiaokey.com</w:t>
      </w:r>
    </w:p>
    <w:p>
      <w:r>
        <w:t>厉以宁，艾丰，石军编著 其他作品：https://www.jiaokey.com/tag/厉以宁，艾丰，石军编著.html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关键词搜索：https://www.jiaokey.com/tag/谨以此书献给我们的大时代.html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