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书名：王若飞文集</w:t>
      </w:r>
    </w:p>
    <w:p>
      <w:r>
        <w:t>作者：中共贵州省委党校；中共安顺市委编</w:t>
      </w:r>
    </w:p>
    <w:p>
      <w:r>
        <w:t>出版社：北京：人民出版社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王若飞文集 评论地址：https://www.jiaokey.com/book/detail/13616101.html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