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书名：千桥飞梦  胡文祥学习研究成果实录</w:t>
      </w:r>
    </w:p>
    <w:p>
      <w:r>
        <w:t>作者：《千桥&lt;font color=Red&gt;飞&lt;/font&gt;梦》编写组编著</w:t>
      </w:r>
    </w:p>
    <w:p>
      <w:r>
        <w:t>出版社：北京:知识产权出版社,2014.08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千桥飞梦  胡文祥学习研究成果实录 评论地址：https://www.jiaokey.com/book/detail/13616103.html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