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中国领先企业管理思想研究</w:t>
      </w:r>
    </w:p>
    <w:p>
      <w:r>
        <w:rPr>
          <w:rFonts w:ascii="宋体" w:hAnsi="宋体" w:eastAsia="宋体"/>
          <w:sz w:val="24"/>
        </w:rPr>
        <w:t>陈春花，乐国林，曹洲涛等著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中国领先企业管理思想研究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陈春花，乐国林，曹洲涛等著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本书出售、求购地址：https://www.jiaokey.com/book/detail/13616137.html</w:t>
      </w:r>
    </w:p>
    <w:p>
      <w:r>
        <w:t>更多相关图书推荐：https://www.jiaokey.com</w:t>
      </w:r>
    </w:p>
    <w:p>
      <w:r>
        <w:t>陈春花，乐国林，曹洲涛等著 其他作品：https://www.jiaokey.com/tag/陈春花，乐国林，曹洲涛等著.html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关键词搜索：https://www.jiaokey.com/tag/中国领先企业管理思想研究.html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