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经济金融系统的复杂性研究  基于若干多主体模型的探讨</w:t>
      </w:r>
    </w:p>
    <w:p>
      <w:r>
        <w:rPr>
          <w:rFonts w:ascii="宋体" w:hAnsi="宋体" w:eastAsia="宋体"/>
          <w:sz w:val="24"/>
        </w:rPr>
        <w:t>高言著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经济金融系统的复杂性研究  基于若干多主体模型的探讨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本书出售、求购地址：https://www.jiaokey.com/book/detail/13616165.html</w:t>
      </w:r>
    </w:p>
    <w:p>
      <w:r>
        <w:t>更多相关图书推荐：https://www.jiaokey.com</w:t>
      </w:r>
    </w:p>
    <w:p>
      <w:r>
        <w:t>高言著 其他作品：https://www.jiaokey.com/tag/高言著.html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关键词搜索：https://www.jiaokey.com/tag/经济金融系统的复杂性研究  基于若干多主体模型的探讨.html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