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影响你一生的英语背诵范文大全  生如夏花  3000词汇量版</w:t>
      </w:r>
    </w:p>
    <w:p>
      <w:r>
        <w:rPr>
          <w:rFonts w:ascii="宋体" w:hAnsi="宋体" w:eastAsia="宋体"/>
          <w:sz w:val="24"/>
        </w:rPr>
        <w:t>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影响你一生的英语背诵范文大全  生如夏花  3000词汇量版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本书出售、求购地址：https://www.jiaokey.com/book/detail/13616168.html</w:t>
      </w:r>
    </w:p>
    <w:p>
      <w:r>
        <w:t>更多相关图书推荐：https://www.jiaokey.com</w:t>
      </w:r>
    </w:p>
    <w:p>
      <w:r>
        <w:t>成琳主编 其他作品：https://www.jiaokey.com/tag/成琳主编.html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关键词搜索：https://www.jiaokey.com/tag/影响你一生的英语背诵范文大全  生如夏花  3000词汇量版.html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