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作者：陈联刚主编；王会丽，王蕾，段玮玮副主编；杨慧玲，章承林，陈艳春，何晖，吴瑰，杨冰冰，万洪勇，朱捷，钟利参编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总页数：285</w:t>
      </w:r>
    </w:p>
    <w:p>
      <w:r>
        <w:t>更多请访问教客网: www.jiaokey.com</w:t>
      </w:r>
    </w:p>
    <w:p>
      <w:r>
        <w:t>电子商务理论与实务 评论地址：https://www.jiaokey.com/book/detail/13616186.html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