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书名：中级商务英语听说  教师用书</w:t>
      </w:r>
    </w:p>
    <w:p>
      <w:r>
        <w:t>作者：吴立高，翟世骏主编；何芳，吕丹丹副主编；翟世骏，何芳，吕丹丹，许丽丽，郁震，何芸，王玮，孙丰田，马亚星编著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中级商务英语听说  教师用书 评论地址：https://www.jiaokey.com/book/detail/13616193.html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